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internet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likes and dislikes    </w:t>
      </w:r>
      <w:r>
        <w:t xml:space="preserve">   be safety    </w:t>
      </w:r>
      <w:r>
        <w:t xml:space="preserve">   uncomfortable    </w:t>
      </w:r>
      <w:r>
        <w:t xml:space="preserve">   embarrassed    </w:t>
      </w:r>
      <w:r>
        <w:t xml:space="preserve">   keeppersonal    </w:t>
      </w:r>
      <w:r>
        <w:t xml:space="preserve">   tellanadult    </w:t>
      </w:r>
      <w:r>
        <w:t xml:space="preserve">   special identity    </w:t>
      </w:r>
      <w:r>
        <w:t xml:space="preserve">   neverarrange    </w:t>
      </w:r>
      <w:r>
        <w:t xml:space="preserve">   nochatrooms    </w:t>
      </w:r>
      <w:r>
        <w:t xml:space="preserve">   tomucqhinformation    </w:t>
      </w:r>
      <w:r>
        <w:t xml:space="preserve">   donotopen    </w:t>
      </w:r>
      <w:r>
        <w:t xml:space="preserve">   strangers    </w:t>
      </w:r>
      <w:r>
        <w:t xml:space="preserve">   pretenders    </w:t>
      </w:r>
      <w:r>
        <w:t xml:space="preserve">   say    </w:t>
      </w:r>
      <w:r>
        <w:t xml:space="preserve">   tell someone    </w:t>
      </w:r>
      <w:r>
        <w:t xml:space="preserve">   inappropriate    </w:t>
      </w:r>
      <w:r>
        <w:t xml:space="preserve">   personal    </w:t>
      </w:r>
      <w:r>
        <w:t xml:space="preserve">   erinslaw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internet safety</dc:title>
  <dcterms:created xsi:type="dcterms:W3CDTF">2021-10-11T09:46:55Z</dcterms:created>
  <dcterms:modified xsi:type="dcterms:W3CDTF">2021-10-11T09:46:55Z</dcterms:modified>
</cp:coreProperties>
</file>