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safety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antivirus    </w:t>
      </w:r>
      <w:r>
        <w:t xml:space="preserve">   computer    </w:t>
      </w:r>
      <w:r>
        <w:t xml:space="preserve">   email    </w:t>
      </w:r>
      <w:r>
        <w:t xml:space="preserve">   hacker    </w:t>
      </w:r>
      <w:r>
        <w:t xml:space="preserve">   hacks    </w:t>
      </w:r>
      <w:r>
        <w:t xml:space="preserve">   laptop    </w:t>
      </w:r>
      <w:r>
        <w:t xml:space="preserve">   phising    </w:t>
      </w:r>
      <w:r>
        <w:t xml:space="preserve">   phone    </w:t>
      </w:r>
      <w:r>
        <w:t xml:space="preserve">   privacy    </w:t>
      </w:r>
      <w:r>
        <w:t xml:space="preserve">   safety    </w:t>
      </w:r>
      <w:r>
        <w:t xml:space="preserve">   virus    </w:t>
      </w:r>
      <w:r>
        <w:t xml:space="preserve">   www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word puzzle</dc:title>
  <dcterms:created xsi:type="dcterms:W3CDTF">2021-10-11T09:47:15Z</dcterms:created>
  <dcterms:modified xsi:type="dcterms:W3CDTF">2021-10-11T09:47:15Z</dcterms:modified>
</cp:coreProperties>
</file>