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hardware    </w:t>
      </w:r>
      <w:r>
        <w:t xml:space="preserve">   computers    </w:t>
      </w:r>
      <w:r>
        <w:t xml:space="preserve">   network    </w:t>
      </w:r>
      <w:r>
        <w:t xml:space="preserve">   coding passwords    </w:t>
      </w:r>
      <w:r>
        <w:t xml:space="preserve">   trojan    </w:t>
      </w:r>
      <w:r>
        <w:t xml:space="preserve">   viruses    </w:t>
      </w:r>
      <w:r>
        <w:t xml:space="preserve">   windows firewall    </w:t>
      </w:r>
      <w:r>
        <w:t xml:space="preserve">   staying safe    </w:t>
      </w:r>
      <w:r>
        <w:t xml:space="preserve">   anonymous    </w:t>
      </w:r>
      <w:r>
        <w:t xml:space="preserve">   email attachment    </w:t>
      </w:r>
      <w:r>
        <w:t xml:space="preserve">   firewall    </w:t>
      </w:r>
      <w:r>
        <w:t xml:space="preserve">   hacker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security</dc:title>
  <dcterms:created xsi:type="dcterms:W3CDTF">2021-10-11T09:46:34Z</dcterms:created>
  <dcterms:modified xsi:type="dcterms:W3CDTF">2021-10-11T09:46:34Z</dcterms:modified>
</cp:coreProperties>
</file>