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interpersonal communications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by which you become aware of objects through your senses.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lifestyle of a group; their values, beliefs, artifacts, ways of behaving, and ways of communicating.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Nonverbal behaviors that, when engaged in, either in private or in public, serve some kind of need and occur in their entirety.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Nonverbal behaviors that accompany and literally illustrate verbal messages.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An active process of receiving aural stimuli consisting of five stages: receiving, understanding, remembering, evaluating, and responding.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medium through which signals are sent.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signal or combination of signals that serves as a stimulus for a receiver.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Nonverbal behaviors that regulate, monitor, or control the communications of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Nonverbal behaviors that directly translate words or phrases.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Anything that interferes with receiving a message as the source intended to be recieived.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interpersonal communications crossword</dc:title>
  <dcterms:created xsi:type="dcterms:W3CDTF">2021-10-11T09:47:29Z</dcterms:created>
  <dcterms:modified xsi:type="dcterms:W3CDTF">2021-10-11T09:47:29Z</dcterms:modified>
</cp:coreProperties>
</file>