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interpreter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help people with ____________ barriers.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need to have good _______ and morals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Interpreters also need knowledge in the ___________ of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often work ____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other work environments are _________ homes and mental health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annual salary for an interpreter is __________ dollars.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interpreters are employed by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hospitals require a four year degree,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responsible to know ___________ terminology.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important class that is required is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provide translations usually in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there to _________ with the patient and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need to have excellent _________ term memory.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not only need to know oral interpretation but also __________ interpretation.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their first years they are _________ by experienced translators.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</dc:title>
  <dcterms:created xsi:type="dcterms:W3CDTF">2021-10-11T09:46:21Z</dcterms:created>
  <dcterms:modified xsi:type="dcterms:W3CDTF">2021-10-11T09:46:21Z</dcterms:modified>
</cp:coreProperties>
</file>