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interval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interval training </dc:title>
  <dcterms:created xsi:type="dcterms:W3CDTF">2021-10-11T09:47:57Z</dcterms:created>
  <dcterms:modified xsi:type="dcterms:W3CDTF">2021-10-11T09:47:57Z</dcterms:modified>
</cp:coreProperties>
</file>