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loyal    </w:t>
      </w:r>
      <w:r>
        <w:t xml:space="preserve">   teamwork    </w:t>
      </w:r>
      <w:r>
        <w:t xml:space="preserve">   diversity    </w:t>
      </w:r>
      <w:r>
        <w:t xml:space="preserve">   responsible    </w:t>
      </w:r>
      <w:r>
        <w:t xml:space="preserve">   dependable    </w:t>
      </w:r>
      <w:r>
        <w:t xml:space="preserve">   cooperative    </w:t>
      </w:r>
      <w:r>
        <w:t xml:space="preserve">   versatile    </w:t>
      </w:r>
      <w:r>
        <w:t xml:space="preserve">   teachable    </w:t>
      </w:r>
      <w:r>
        <w:t xml:space="preserve">   Initiative    </w:t>
      </w:r>
      <w:r>
        <w:t xml:space="preserve">   punctual    </w:t>
      </w:r>
      <w:r>
        <w:t xml:space="preserve">   contact list    </w:t>
      </w:r>
      <w:r>
        <w:t xml:space="preserve">   referral    </w:t>
      </w:r>
      <w:r>
        <w:t xml:space="preserve">   posture    </w:t>
      </w:r>
      <w:r>
        <w:t xml:space="preserve">   dress code    </w:t>
      </w:r>
      <w:r>
        <w:t xml:space="preserve">   Verbal communication    </w:t>
      </w:r>
      <w:r>
        <w:t xml:space="preserve">   Skills    </w:t>
      </w:r>
      <w:r>
        <w:t xml:space="preserve">   Cover Letter    </w:t>
      </w:r>
      <w:r>
        <w:t xml:space="preserve">   Resume    </w:t>
      </w:r>
      <w:r>
        <w:t xml:space="preserve">   Body Language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terms:created xsi:type="dcterms:W3CDTF">2021-10-11T09:48:09Z</dcterms:created>
  <dcterms:modified xsi:type="dcterms:W3CDTF">2021-10-11T09:48:09Z</dcterms:modified>
</cp:coreProperties>
</file>