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interviews and work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planning    </w:t>
      </w:r>
      <w:r>
        <w:t xml:space="preserve">   honsty    </w:t>
      </w:r>
      <w:r>
        <w:t xml:space="preserve">   responsibility    </w:t>
      </w:r>
      <w:r>
        <w:t xml:space="preserve">   roles    </w:t>
      </w:r>
      <w:r>
        <w:t xml:space="preserve">   route    </w:t>
      </w:r>
      <w:r>
        <w:t xml:space="preserve">   tasks    </w:t>
      </w:r>
      <w:r>
        <w:t xml:space="preserve">   star    </w:t>
      </w:r>
      <w:r>
        <w:t xml:space="preserve">   prepare    </w:t>
      </w:r>
      <w:r>
        <w:t xml:space="preserve">   listening    </w:t>
      </w:r>
      <w:r>
        <w:t xml:space="preserve">   literacy    </w:t>
      </w:r>
      <w:r>
        <w:t xml:space="preserve">   numeracy    </w:t>
      </w:r>
      <w:r>
        <w:t xml:space="preserve">   qualities    </w:t>
      </w:r>
      <w:r>
        <w:t xml:space="preserve">   skills    </w:t>
      </w:r>
      <w:r>
        <w:t xml:space="preserve">   experience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interviews and work skills</dc:title>
  <dcterms:created xsi:type="dcterms:W3CDTF">2021-10-11T09:47:33Z</dcterms:created>
  <dcterms:modified xsi:type="dcterms:W3CDTF">2021-10-11T09:47:33Z</dcterms:modified>
</cp:coreProperties>
</file>