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intimacy and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togetherness    </w:t>
      </w:r>
      <w:r>
        <w:t xml:space="preserve">   account    </w:t>
      </w:r>
      <w:r>
        <w:t xml:space="preserve">   saving    </w:t>
      </w:r>
      <w:r>
        <w:t xml:space="preserve">   spouse    </w:t>
      </w:r>
      <w:r>
        <w:t xml:space="preserve">   equal    </w:t>
      </w:r>
      <w:r>
        <w:t xml:space="preserve">   spending    </w:t>
      </w:r>
      <w:r>
        <w:t xml:space="preserve">   money    </w:t>
      </w:r>
      <w:r>
        <w:t xml:space="preserve">   relationship    </w:t>
      </w:r>
      <w:r>
        <w:t xml:space="preserve">   management    </w:t>
      </w:r>
      <w:r>
        <w:t xml:space="preserve">   trust    </w:t>
      </w:r>
      <w:r>
        <w:t xml:space="preserve">   family    </w:t>
      </w:r>
      <w:r>
        <w:t xml:space="preserve">   transparency    </w:t>
      </w:r>
      <w:r>
        <w:t xml:space="preserve">   kindness    </w:t>
      </w:r>
      <w:r>
        <w:t xml:space="preserve">   truth    </w:t>
      </w:r>
      <w:r>
        <w:t xml:space="preserve">   faithfulness    </w:t>
      </w:r>
      <w:r>
        <w:t xml:space="preserve">   sex    </w:t>
      </w:r>
      <w:r>
        <w:t xml:space="preserve">   happiness    </w:t>
      </w:r>
      <w:r>
        <w:t xml:space="preserve">   vows    </w:t>
      </w:r>
      <w:r>
        <w:t xml:space="preserve">   friendship    </w:t>
      </w:r>
      <w:r>
        <w:t xml:space="preserve">   love    </w:t>
      </w:r>
      <w:r>
        <w:t xml:space="preserve">   marriage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intimacy and money</dc:title>
  <dcterms:created xsi:type="dcterms:W3CDTF">2021-10-11T09:47:07Z</dcterms:created>
  <dcterms:modified xsi:type="dcterms:W3CDTF">2021-10-11T09:47:07Z</dcterms:modified>
</cp:coreProperties>
</file>