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into the woods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creepycrawlies    </w:t>
      </w:r>
      <w:r>
        <w:t xml:space="preserve">   blueberries    </w:t>
      </w:r>
      <w:r>
        <w:t xml:space="preserve">   looming    </w:t>
      </w:r>
      <w:r>
        <w:t xml:space="preserve">   dark    </w:t>
      </w:r>
      <w:r>
        <w:t xml:space="preserve">   creepy    </w:t>
      </w:r>
      <w:r>
        <w:t xml:space="preserve">   green    </w:t>
      </w:r>
      <w:r>
        <w:t xml:space="preserve">   sunny    </w:t>
      </w:r>
      <w:r>
        <w:t xml:space="preserve">   gloomy    </w:t>
      </w:r>
      <w:r>
        <w:t xml:space="preserve">   birds    </w:t>
      </w:r>
      <w:r>
        <w:t xml:space="preserve">   woods    </w:t>
      </w:r>
      <w:r>
        <w:t xml:space="preserve">   tree    </w:t>
      </w:r>
      <w:r>
        <w:t xml:space="preserve">   elm    </w:t>
      </w:r>
      <w:r>
        <w:t xml:space="preserve">   squirrel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into the woods</dc:title>
  <dcterms:created xsi:type="dcterms:W3CDTF">2021-10-11T09:47:51Z</dcterms:created>
  <dcterms:modified xsi:type="dcterms:W3CDTF">2021-10-11T09:47:51Z</dcterms:modified>
</cp:coreProperties>
</file>