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to Georgia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the benefits of profitable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area extending from Mexico and southwestern portions of what today are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with a social ranks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protecting the coast  line  from erosion and 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or practice of garden cultivation and management.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Spanish explorer and conquistador who led the first European expedition deep into the territory of the modern-day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formerly or traditionally used in building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swamp that is on the border of Georgia and Florida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american that lived near the Mississippi river valley.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chiefly British term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hard, dark, opaque rock composed of silica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to Georgia history </dc:title>
  <dcterms:created xsi:type="dcterms:W3CDTF">2021-10-11T09:47:22Z</dcterms:created>
  <dcterms:modified xsi:type="dcterms:W3CDTF">2021-10-11T09:47:22Z</dcterms:modified>
</cp:coreProperties>
</file>