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intresting facts about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African Penguins normally start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Riverine Rabits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eggs do they normally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Riverine Rabbit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they tail(short or long)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are Riverine Rabbit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is one of they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Riverine Rabbit males mate with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Riverine Rabits are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intresting facts about animals</dc:title>
  <dcterms:created xsi:type="dcterms:W3CDTF">2021-10-11T09:48:13Z</dcterms:created>
  <dcterms:modified xsi:type="dcterms:W3CDTF">2021-10-11T09:48:13Z</dcterms:modified>
</cp:coreProperties>
</file>