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2medical billing and coding2</w:t>
      </w:r>
    </w:p>
    <w:p>
      <w:pPr>
        <w:pStyle w:val="Questions"/>
      </w:pPr>
      <w:r>
        <w:t xml:space="preserve">1. DCOE 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CIANSTOTARN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ACHS LOFW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DTIULCEDEB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EHHTLA PALN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IOPCYL EDHLOR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YAIDTRBH ULRE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RAP PAGTPANCITRII IRROVDEP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RAECT URMENB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JTMDNAEUST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PAC EATR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EFE EEDCLUSH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YEK COMOPNSENT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TYILRALEIT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RYAGTOEC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INMA EMRT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DAOND EODC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SEEEUCEQRN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MOH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ALTAPRI MEYATNP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SSCERIBUBR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TOKULWA TPICERE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INAM NRMEBU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BLIINGL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CNDIOG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2medical billing and coding2</dc:title>
  <dcterms:created xsi:type="dcterms:W3CDTF">2021-10-12T14:26:53Z</dcterms:created>
  <dcterms:modified xsi:type="dcterms:W3CDTF">2021-10-12T14:26:53Z</dcterms:modified>
</cp:coreProperties>
</file>