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Georgia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hard, dark, opaque rock composed of silica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wattle and daub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in the benefits of profitable trading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day producers of society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Hernando De Soto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chiefs of a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Mississippian elites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agriculture or practice of cultivating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mercantalism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Indians found in Georgia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barrier islands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physical feature in the coastal plain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Spanish mission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used for building walls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Mississippian Indians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style of architecture characteristic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Mississippian commoners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islands along Georgia's coastal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horticulture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Spanish explorer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Okefenokee swamp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Georgia history</dc:title>
  <dcterms:created xsi:type="dcterms:W3CDTF">2021-10-11T09:47:55Z</dcterms:created>
  <dcterms:modified xsi:type="dcterms:W3CDTF">2021-10-11T09:47:55Z</dcterms:modified>
</cp:coreProperties>
</file>