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and basic concepts to thermodynamics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types of  equilibrium in thermodynamics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scale used in the SI scale today is the......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fundamental laws of nature is..?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surface that separates the system from its surroundings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change that a system undergoes from one equilibrium state to another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example of derived dimensions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relationship is the SI system is based on/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between the absolute pressure and the local pressure is called ........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actual pressure given at a given position is called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every term in the equation have the same unit it means that the equation is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direction of the actual process that occur in the second law of thermodynamics?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approach is the statical thermodynamic approach?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properties required to fix the state of a system is given by the....?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region outside the system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quantity of matter or a region in space chosen for studies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step to solve a thermodynamics problem is by writing the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macroscopic approach of thermodynamics that does not require knowledge of the behavior of individual particles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and basic concepts to thermodynamics</dc:title>
  <dcterms:created xsi:type="dcterms:W3CDTF">2021-10-11T09:48:22Z</dcterms:created>
  <dcterms:modified xsi:type="dcterms:W3CDTF">2021-10-11T09:48:22Z</dcterms:modified>
</cp:coreProperties>
</file>