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layer made of of the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molten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heat from one partivle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of rock that forms earths outer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parts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process that builds up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of hot solid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ratio of the mass of a substance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movement of a fluid caused by differences intemperature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natural process tath tears down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dense sphere of solid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dense igneous rock with a 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pushing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the Earth that contain living organisims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usually light colored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energy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vibrations that travel through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heat by movement of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of Earth</dc:title>
  <dcterms:created xsi:type="dcterms:W3CDTF">2021-10-11T09:47:43Z</dcterms:created>
  <dcterms:modified xsi:type="dcterms:W3CDTF">2021-10-11T09:47:43Z</dcterms:modified>
</cp:coreProperties>
</file>