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learning disability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approach    </w:t>
      </w:r>
      <w:r>
        <w:t xml:space="preserve">   care    </w:t>
      </w:r>
      <w:r>
        <w:t xml:space="preserve">   listen    </w:t>
      </w:r>
      <w:r>
        <w:t xml:space="preserve">   eye contact    </w:t>
      </w:r>
      <w:r>
        <w:t xml:space="preserve">   body language    </w:t>
      </w:r>
      <w:r>
        <w:t xml:space="preserve">   communication    </w:t>
      </w:r>
      <w:r>
        <w:t xml:space="preserve">   involving    </w:t>
      </w:r>
      <w:r>
        <w:t xml:space="preserve">   respect    </w:t>
      </w:r>
      <w:r>
        <w:t xml:space="preserve">   empower    </w:t>
      </w:r>
      <w:r>
        <w:t xml:space="preserve">   maslow    </w:t>
      </w:r>
      <w:r>
        <w:t xml:space="preserve">   learning    </w:t>
      </w:r>
      <w:r>
        <w:t xml:space="preserve">   person centred    </w:t>
      </w:r>
      <w:r>
        <w:t xml:space="preserve">   disability    </w:t>
      </w:r>
      <w:r>
        <w:t xml:space="preserve">   self esteem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learning disability  </dc:title>
  <dcterms:created xsi:type="dcterms:W3CDTF">2021-10-11T09:47:50Z</dcterms:created>
  <dcterms:modified xsi:type="dcterms:W3CDTF">2021-10-11T09:47:50Z</dcterms:modified>
</cp:coreProperties>
</file>