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word search for breathing underwater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wealthy    </w:t>
      </w:r>
      <w:r>
        <w:t xml:space="preserve">   horribly    </w:t>
      </w:r>
      <w:r>
        <w:t xml:space="preserve">   popular    </w:t>
      </w:r>
      <w:r>
        <w:t xml:space="preserve">   abusive    </w:t>
      </w:r>
      <w:r>
        <w:t xml:space="preserve">   sixteen    </w:t>
      </w:r>
      <w:r>
        <w:t xml:space="preserve">   Mr. Andrea's    </w:t>
      </w:r>
      <w:r>
        <w:t xml:space="preserve">   slap    </w:t>
      </w:r>
      <w:r>
        <w:t xml:space="preserve">   leo    </w:t>
      </w:r>
      <w:r>
        <w:t xml:space="preserve">   elsa    </w:t>
      </w:r>
      <w:r>
        <w:t xml:space="preserve">   saint    </w:t>
      </w:r>
      <w:r>
        <w:t xml:space="preserve">   restraining order    </w:t>
      </w:r>
      <w:r>
        <w:t xml:space="preserve">   Mario    </w:t>
      </w:r>
      <w:r>
        <w:t xml:space="preserve">   tom    </w:t>
      </w:r>
      <w:r>
        <w:t xml:space="preserve">   Caitlin    </w:t>
      </w:r>
      <w:r>
        <w:t xml:space="preserve">  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word search for breathing underwater  </dc:title>
  <dcterms:created xsi:type="dcterms:W3CDTF">2021-10-11T09:49:13Z</dcterms:created>
  <dcterms:modified xsi:type="dcterms:W3CDTF">2021-10-11T09:49:13Z</dcterms:modified>
</cp:coreProperties>
</file>