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inuit culture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tents    </w:t>
      </w:r>
      <w:r>
        <w:t xml:space="preserve">   seals    </w:t>
      </w:r>
      <w:r>
        <w:t xml:space="preserve">   freezing    </w:t>
      </w:r>
      <w:r>
        <w:t xml:space="preserve">   hunting    </w:t>
      </w:r>
      <w:r>
        <w:t xml:space="preserve">   caribou    </w:t>
      </w:r>
      <w:r>
        <w:t xml:space="preserve">   greenland    </w:t>
      </w:r>
      <w:r>
        <w:t xml:space="preserve">   coat    </w:t>
      </w:r>
      <w:r>
        <w:t xml:space="preserve">   polar bear    </w:t>
      </w:r>
      <w:r>
        <w:t xml:space="preserve">   walrus    </w:t>
      </w:r>
      <w:r>
        <w:t xml:space="preserve">   kayaks    </w:t>
      </w:r>
      <w:r>
        <w:t xml:space="preserve">   qamutiik    </w:t>
      </w:r>
      <w:r>
        <w:t xml:space="preserve">   winter    </w:t>
      </w:r>
      <w:r>
        <w:t xml:space="preserve">   Tundra    </w:t>
      </w:r>
      <w:r>
        <w:t xml:space="preserve">   arctic    </w:t>
      </w:r>
      <w:r>
        <w:t xml:space="preserve">   igloo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inuit culture </dc:title>
  <dcterms:created xsi:type="dcterms:W3CDTF">2021-10-11T09:49:13Z</dcterms:created>
  <dcterms:modified xsi:type="dcterms:W3CDTF">2021-10-11T09:49:13Z</dcterms:modified>
</cp:coreProperties>
</file>