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invasion of the overworld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living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things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instructions for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surroundings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mechanical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wandered around looking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looking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imaginary horrible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endof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web sights in playing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in a small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creating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getting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hurt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bugs moving into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signals to give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remaining after a terrible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invasion of the overworld</dc:title>
  <dcterms:created xsi:type="dcterms:W3CDTF">2021-10-11T09:48:34Z</dcterms:created>
  <dcterms:modified xsi:type="dcterms:W3CDTF">2021-10-11T09:48:34Z</dcterms:modified>
</cp:coreProperties>
</file>