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eats invasive spotted Knapweed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dalmatian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orange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hogweed can cause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invasive plants have blank roots or far-reaching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people plant blank in their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himalayan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orange hawkweed but something hawkweed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why invasive plants can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invasive pant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blueweed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invasive plants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plants</dc:title>
  <dcterms:created xsi:type="dcterms:W3CDTF">2021-10-11T09:49:29Z</dcterms:created>
  <dcterms:modified xsi:type="dcterms:W3CDTF">2021-10-11T09:49:29Z</dcterms:modified>
</cp:coreProperties>
</file>