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pc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 wire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nike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practial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bottle opener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revolving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stethoscope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sewing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automobile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photography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inventions</dc:title>
  <dcterms:created xsi:type="dcterms:W3CDTF">2021-10-11T09:48:51Z</dcterms:created>
  <dcterms:modified xsi:type="dcterms:W3CDTF">2021-10-11T09:48:51Z</dcterms:modified>
</cp:coreProperties>
</file>