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inventions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invented the lighting rod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invented the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invented the telephone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invented color tv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invented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invented the toilet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inventor of 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founder of snapchat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invented homework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invented the internet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inventions</dc:title>
  <dcterms:created xsi:type="dcterms:W3CDTF">2021-10-11T09:48:56Z</dcterms:created>
  <dcterms:modified xsi:type="dcterms:W3CDTF">2021-10-11T09:48:56Z</dcterms:modified>
</cp:coreProperties>
</file>