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 and discoveries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for measuring time that uses the flow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made in order to study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earth, together with all of its countries, peoples, and natural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flush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found or discovered.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by Ralph Samuelson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tie or fasten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or choose something without a specific reason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by Kimberly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is a popular destination for vacations or recreation, or which is frequented for a particular purpose</w:t>
            </w:r>
          </w:p>
        </w:tc>
      </w:tr>
    </w:tbl>
    <w:p>
      <w:pPr>
        <w:pStyle w:val="WordBankMedium"/>
      </w:pPr>
      <w:r>
        <w:t xml:space="preserve">   waterclock    </w:t>
      </w:r>
      <w:r>
        <w:t xml:space="preserve">   attach    </w:t>
      </w:r>
      <w:r>
        <w:t xml:space="preserve">   experiment    </w:t>
      </w:r>
      <w:r>
        <w:t xml:space="preserve">   randomly    </w:t>
      </w:r>
      <w:r>
        <w:t xml:space="preserve">   discovery    </w:t>
      </w:r>
      <w:r>
        <w:t xml:space="preserve">   waterskis    </w:t>
      </w:r>
      <w:r>
        <w:t xml:space="preserve">   world    </w:t>
      </w:r>
      <w:r>
        <w:t xml:space="preserve">   thomascrapper    </w:t>
      </w:r>
      <w:r>
        <w:t xml:space="preserve">   resorts    </w:t>
      </w:r>
      <w:r>
        <w:t xml:space="preserve">   kleenex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 and discoveries</dc:title>
  <dcterms:created xsi:type="dcterms:W3CDTF">2021-10-11T09:49:39Z</dcterms:created>
  <dcterms:modified xsi:type="dcterms:W3CDTF">2021-10-11T09:49:39Z</dcterms:modified>
</cp:coreProperties>
</file>