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inventions from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Blast Furnace    </w:t>
      </w:r>
      <w:r>
        <w:t xml:space="preserve">   Coffin, rectangular wooden    </w:t>
      </w:r>
      <w:r>
        <w:t xml:space="preserve">   compass    </w:t>
      </w:r>
      <w:r>
        <w:t xml:space="preserve">   Earthquake Detector    </w:t>
      </w:r>
      <w:r>
        <w:t xml:space="preserve">   Gunpowder    </w:t>
      </w:r>
      <w:r>
        <w:t xml:space="preserve">   Iron smelting    </w:t>
      </w:r>
      <w:r>
        <w:t xml:space="preserve">   Paper Making    </w:t>
      </w:r>
      <w:r>
        <w:t xml:space="preserve">   rocket    </w:t>
      </w:r>
      <w:r>
        <w:t xml:space="preserve">   Row Crop Farming    </w:t>
      </w:r>
      <w:r>
        <w:t xml:space="preserve">   Sericulture    </w:t>
      </w:r>
      <w:r>
        <w:t xml:space="preserve">   silk    </w:t>
      </w:r>
      <w:r>
        <w:t xml:space="preserve">   Soybean, cultivation of    </w:t>
      </w:r>
      <w:r>
        <w:t xml:space="preserve">   tea    </w:t>
      </w:r>
      <w:r>
        <w:t xml:space="preserve">   The Abacus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inventions from china</dc:title>
  <dcterms:created xsi:type="dcterms:W3CDTF">2021-10-11T09:50:31Z</dcterms:created>
  <dcterms:modified xsi:type="dcterms:W3CDTF">2021-10-11T09:50:31Z</dcterms:modified>
</cp:coreProperties>
</file>