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johannesgutenberg    </w:t>
      </w:r>
      <w:r>
        <w:t xml:space="preserve">   georgedemestral    </w:t>
      </w:r>
      <w:r>
        <w:t xml:space="preserve">   wrightbrothers    </w:t>
      </w:r>
      <w:r>
        <w:t xml:space="preserve">   ruthwakefield    </w:t>
      </w:r>
      <w:r>
        <w:t xml:space="preserve">   richarddrew    </w:t>
      </w:r>
      <w:r>
        <w:t xml:space="preserve">   eliwhitney    </w:t>
      </w:r>
      <w:r>
        <w:t xml:space="preserve">   maryanderson    </w:t>
      </w:r>
      <w:r>
        <w:t xml:space="preserve">   levistrauss    </w:t>
      </w:r>
      <w:r>
        <w:t xml:space="preserve">   georgewashingtoncarver    </w:t>
      </w:r>
      <w:r>
        <w:t xml:space="preserve">   henryford    </w:t>
      </w:r>
      <w:r>
        <w:t xml:space="preserve">   alexandergrahambell    </w:t>
      </w:r>
      <w:r>
        <w:t xml:space="preserve">   ThomasEdison    </w:t>
      </w:r>
      <w:r>
        <w:t xml:space="preserve">   BenFranklin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2021-10-11T09:48:49Z</dcterms:created>
  <dcterms:modified xsi:type="dcterms:W3CDTF">2021-10-11T09:48:49Z</dcterms:modified>
</cp:coreProperties>
</file>