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 armed venomous. found in the Indian ocean have blue and black rings that changes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prefers shallow water at temperatures of 29 degrees Celsius. Symmetric and found along coral reefs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lives on land and is a crustacean. live at the edge of seas and have 7 pairs of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small internal shell and has two fins on the top of its head. arms are like cilla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small and lives in salt water. often mistaken as seaweed. (type of jelly fish)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spends most of their time on attached to a rock. found in waters near the UK.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aquatic and is found in fresh water. have special cells for getting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omnivore, colorful, popular 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sea urchin , eats algae, stained purple,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different colors and has webbing between their arms. has five or 9 arms. is an omnivore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empty shells for shelter. they five sets of legs and have antennae, they live near shore to be on land and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species of slug, lives in the sea, have two pair of tentacles, and most are eaten by predators</w:t>
            </w:r>
          </w:p>
        </w:tc>
      </w:tr>
    </w:tbl>
    <w:p>
      <w:pPr>
        <w:pStyle w:val="WordBankMedium"/>
      </w:pPr>
      <w:r>
        <w:t xml:space="preserve">   granulated sea star    </w:t>
      </w:r>
      <w:r>
        <w:t xml:space="preserve">   hydrozoa jelly fish    </w:t>
      </w:r>
      <w:r>
        <w:t xml:space="preserve">   stalked jellyfish    </w:t>
      </w:r>
      <w:r>
        <w:t xml:space="preserve">   Cnidaria    </w:t>
      </w:r>
      <w:r>
        <w:t xml:space="preserve">   Blue ringed octopus    </w:t>
      </w:r>
      <w:r>
        <w:t xml:space="preserve">   Cirrina    </w:t>
      </w:r>
      <w:r>
        <w:t xml:space="preserve">   wood lice    </w:t>
      </w:r>
      <w:r>
        <w:t xml:space="preserve">   Vampire crab    </w:t>
      </w:r>
      <w:r>
        <w:t xml:space="preserve">   sea hare    </w:t>
      </w:r>
      <w:r>
        <w:t xml:space="preserve">   purple sea urchin    </w:t>
      </w:r>
      <w:r>
        <w:t xml:space="preserve">   hermit crab    </w:t>
      </w:r>
      <w:r>
        <w:t xml:space="preserve">   Bat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 2</dc:title>
  <dcterms:created xsi:type="dcterms:W3CDTF">2021-10-11T09:49:31Z</dcterms:created>
  <dcterms:modified xsi:type="dcterms:W3CDTF">2021-10-11T09:49:31Z</dcterms:modified>
</cp:coreProperties>
</file>