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Annelida /long tube-like body with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Bivalves /mollusks that have two shells held together by hinges or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Arachnids /Member pf the arthropod group which includes spiders, scorpions, ticks, and mites; all have eight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Segmented Worms /segmented bodies, breathe through skin, lives in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Spicule /a type of cell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 Living /a bug that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Pore /holes on the outside of a sponge’s body that filters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Worms /long, skinny animals with no legs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Antennae /feelers that respond to touch, taste,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Porifera / Exoskeleton /a skeleton on the outside of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Flatworms /can regenerate, some are parasites, and has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Bilateral Symmetry /body plan in which only a single, imaginary line can divide the body into two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Echinoderm /have a water-vascular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Round Worms /round bodies, simple systems, many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Invertebrates /animals that do NOT have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Endoskeleton /an internal skeleton inside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Radial Symmetry /body plan in which body parts repeat around a center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Porifera /another name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Arthropod /has a hard, outer covering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Herbicide /a plat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Insects /Arthropods with three body sections, six legs, a pair of antenna, and 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Cephalothorax /an arachnid segments that combines the head and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Mollusk /soft bodied invertebrate with a thick muscular foot for movement most protected by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Coral /a structure of calcite skeletons built up by coral animals in warm, shallow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Crustacean /Arthropods with two pairs of antennae, more that four pairs of legs, and compound eyes; ie: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Cephalopod /class of mollusks which have modified their muscular foot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Gastropods /shell-less or single shelled mollusks that move by using a muscular foot located on the ventral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Parasite /an organism that lives on another organism and causes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Mantle /a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2021-10-11T09:49:25Z</dcterms:created>
  <dcterms:modified xsi:type="dcterms:W3CDTF">2021-10-11T09:49:25Z</dcterms:modified>
</cp:coreProperties>
</file>