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beetle. Red or orange with dots. feeds on plant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aquatic vegetarian, brightly colored, found in the southeast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hissing cockroach.used for pet trade. found on the island Madagascar. large horns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honey and lives in a home made of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breed up to 6 generations. commonly found in homes restaurants, etc. population produce from foul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 that has painful stings. found in Hondoruas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oldest, jumping, herbivorous insect that is found in grasslands. Usually green or brown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carnivores, triangular heads, bulging eyes. tropical. camouflage. known as killing machines. kills insects that damage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insect from Australia. spiny, leaf looking, walking stick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big and black abdomen. drill holes is houses or wood. yellow and hairy at the top. does not 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Asian beetle. comes in different colors, has spots. flies. scale insects is its prey.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Europe. Usually yellow or white. feeds off of mildew/ 22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to grasshoppers. have smooth heads and abdomen ends in a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largest family of butterflies. 30% of know butterflies. Blue. Wings can be smooth or hairy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positively impact the soil and ecosystems. Tube shaped organisms that many dig up in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 with some brown, bright slimy and shell-less, break down plant materials and spread spores and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colorful, largest butterfly in the world usually in tropical areas 550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viviparous, almost extinct, and tropical land snail. tree snail</w:t>
            </w:r>
          </w:p>
        </w:tc>
      </w:tr>
    </w:tbl>
    <w:p>
      <w:pPr>
        <w:pStyle w:val="WordBankLarge"/>
      </w:pPr>
      <w:r>
        <w:t xml:space="preserve">   Honey bees    </w:t>
      </w:r>
      <w:r>
        <w:t xml:space="preserve">   grasshopper    </w:t>
      </w:r>
      <w:r>
        <w:t xml:space="preserve">   cricket    </w:t>
      </w:r>
      <w:r>
        <w:t xml:space="preserve">   swollowtail     </w:t>
      </w:r>
      <w:r>
        <w:t xml:space="preserve">   Lycaenidae    </w:t>
      </w:r>
      <w:r>
        <w:t xml:space="preserve">   coccinella lady bug    </w:t>
      </w:r>
      <w:r>
        <w:t xml:space="preserve">   22 spot ladybird    </w:t>
      </w:r>
      <w:r>
        <w:t xml:space="preserve">   harmonia Ladybird    </w:t>
      </w:r>
      <w:r>
        <w:t xml:space="preserve">   Applesnail    </w:t>
      </w:r>
      <w:r>
        <w:t xml:space="preserve">   banana slug    </w:t>
      </w:r>
      <w:r>
        <w:t xml:space="preserve">   earthworm    </w:t>
      </w:r>
      <w:r>
        <w:t xml:space="preserve">   German Cockroach    </w:t>
      </w:r>
      <w:r>
        <w:t xml:space="preserve">   genera    </w:t>
      </w:r>
      <w:r>
        <w:t xml:space="preserve">   bullet    </w:t>
      </w:r>
      <w:r>
        <w:t xml:space="preserve">   partula    </w:t>
      </w:r>
      <w:r>
        <w:t xml:space="preserve">   Praying mantis    </w:t>
      </w:r>
      <w:r>
        <w:t xml:space="preserve">   Giant Prickly    </w:t>
      </w:r>
      <w:r>
        <w:t xml:space="preserve">   carpenter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2021-10-11T09:49:53Z</dcterms:created>
  <dcterms:modified xsi:type="dcterms:W3CDTF">2021-10-11T09:49:53Z</dcterms:modified>
</cp:coreProperties>
</file>