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put in a gun to shoot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your veins there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saw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or a excuse you give to 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revolver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 famous board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murdered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dead body is called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find under your shoe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'alive'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dangerous product that can kill you if you drink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cook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</dc:title>
  <dcterms:created xsi:type="dcterms:W3CDTF">2021-10-11T09:49:29Z</dcterms:created>
  <dcterms:modified xsi:type="dcterms:W3CDTF">2021-10-11T09:49:29Z</dcterms:modified>
</cp:coreProperties>
</file>