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Line of best fit    </w:t>
      </w:r>
      <w:r>
        <w:t xml:space="preserve">   Precision    </w:t>
      </w:r>
      <w:r>
        <w:t xml:space="preserve">   Accuracy    </w:t>
      </w:r>
      <w:r>
        <w:t xml:space="preserve">   Repeat    </w:t>
      </w:r>
      <w:r>
        <w:t xml:space="preserve">   Outlier    </w:t>
      </w:r>
      <w:r>
        <w:t xml:space="preserve">   Anomaly    </w:t>
      </w:r>
      <w:r>
        <w:t xml:space="preserve">   Graph    </w:t>
      </w:r>
      <w:r>
        <w:t xml:space="preserve">   Table    </w:t>
      </w:r>
      <w:r>
        <w:t xml:space="preserve">   Analysis    </w:t>
      </w:r>
      <w:r>
        <w:t xml:space="preserve">   Evaluation    </w:t>
      </w:r>
      <w:r>
        <w:t xml:space="preserve">   Results    </w:t>
      </w:r>
      <w:r>
        <w:t xml:space="preserve">   Hypothesis    </w:t>
      </w:r>
      <w:r>
        <w:t xml:space="preserve">   Control    </w:t>
      </w:r>
      <w:r>
        <w:t xml:space="preserve">   Dependent    </w:t>
      </w:r>
      <w:r>
        <w:t xml:space="preserve">   Independent    </w:t>
      </w:r>
      <w:r>
        <w:t xml:space="preserve">   Variable    </w:t>
      </w:r>
      <w:r>
        <w:t xml:space="preserve">  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investigations </dc:title>
  <dcterms:created xsi:type="dcterms:W3CDTF">2021-10-11T09:49:40Z</dcterms:created>
  <dcterms:modified xsi:type="dcterms:W3CDTF">2021-10-11T09:49:40Z</dcterms:modified>
</cp:coreProperties>
</file>