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invisible man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more viscous, clear outer layer of the cytoplasm in amoeboid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advantageous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record player.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unnecessary, especially through being more than enough.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enigmatic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impossible to perceive.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the faculty or power of using one's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marked by quiet and caution and secrecy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Full of trivial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of, having, or producing melody.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of being clever, original, and inventive.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of being religious or reverent.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further back in position; of or nearer the rear or hind end, especially of the body or a part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nebulous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invisible man vocab crossword</dc:title>
  <dcterms:created xsi:type="dcterms:W3CDTF">2021-10-11T09:50:52Z</dcterms:created>
  <dcterms:modified xsi:type="dcterms:W3CDTF">2021-10-11T09:50:52Z</dcterms:modified>
</cp:coreProperties>
</file>