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involving water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area from which all water drains downhill to a common destination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floating piece of ice in the ocean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thick dark brown liquid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cold white stuff used for creating snowmans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not clear; containing tiny specks of sediment or other solid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 falling off a cliff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solid or liquid water that falls ti earth's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frozen water hanging off a roof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you cant live without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is the process of making water suitable for desired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call a massive area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you call a small area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massive wave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measure of the quantity of dissolved salt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whats it called when water falls from the sky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a solid block of water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large area of ice that permanently coversland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involving water</dc:title>
  <dcterms:created xsi:type="dcterms:W3CDTF">2021-10-11T09:50:01Z</dcterms:created>
  <dcterms:modified xsi:type="dcterms:W3CDTF">2021-10-11T09:50:01Z</dcterms:modified>
</cp:coreProperties>
</file>