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a group of stars whose outline forms a particular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disturb, excite or shake briskly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educating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to do with rotating or being rotated - moving around an axis or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inventing - create by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be charged with a fault or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shortening or part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a group of stars whose outline forms a particular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a particular place or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deceiving or tricking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infecting or being infected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 Words</dc:title>
  <dcterms:created xsi:type="dcterms:W3CDTF">2021-10-11T09:49:13Z</dcterms:created>
  <dcterms:modified xsi:type="dcterms:W3CDTF">2021-10-11T09:49:13Z</dcterms:modified>
</cp:coreProperties>
</file>