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ion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Jiselle.trillix    </w:t>
      </w:r>
      <w:r>
        <w:t xml:space="preserve">   ight    </w:t>
      </w:r>
      <w:r>
        <w:t xml:space="preserve">   yallsuck    </w:t>
      </w:r>
      <w:r>
        <w:t xml:space="preserve">   technolgy    </w:t>
      </w:r>
      <w:r>
        <w:t xml:space="preserve">   jordans    </w:t>
      </w:r>
      <w:r>
        <w:t xml:space="preserve">   dasziah    </w:t>
      </w:r>
      <w:r>
        <w:t xml:space="preserve">   azevedo    </w:t>
      </w:r>
      <w:r>
        <w:t xml:space="preserve">   youthott    </w:t>
      </w:r>
      <w:r>
        <w:t xml:space="preserve">   sike    </w:t>
      </w:r>
      <w:r>
        <w:t xml:space="preserve">   lilbabyy    </w:t>
      </w:r>
      <w:r>
        <w:t xml:space="preserve">   moneybag    </w:t>
      </w:r>
      <w:r>
        <w:t xml:space="preserve">   yikes    </w:t>
      </w:r>
      <w:r>
        <w:t xml:space="preserve">   jiselle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 know</dc:title>
  <dcterms:created xsi:type="dcterms:W3CDTF">2021-10-11T09:50:08Z</dcterms:created>
  <dcterms:modified xsi:type="dcterms:W3CDTF">2021-10-11T09:50:08Z</dcterms:modified>
</cp:coreProperties>
</file>