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ionic compounds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of attraction that holds metals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whole ratio of ions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 in highest occupied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composed of two or more elements , at least one of which is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composed of positive and negative 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react by gaining or losing electrons to acquire 8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electrons as dots around an element's atomic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indicates the number and type of atoms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binds oppositely charged ions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tightly bound group of atoms that has a positive or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compounds vocab</dc:title>
  <dcterms:created xsi:type="dcterms:W3CDTF">2021-10-11T09:50:09Z</dcterms:created>
  <dcterms:modified xsi:type="dcterms:W3CDTF">2021-10-11T09:50:09Z</dcterms:modified>
</cp:coreProperties>
</file>