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ionic,convalent, and metallic bond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prefix is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atom with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NH4+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symbol of an element surrounded by dots and each dot represents 1 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Positive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prefix is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Attraction between oppositely charged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 identical atoms bonded together with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metal atoms combine they lose their electrons and became positively charged ions and the valence electrons become part of a "sea" of electrons and both the positively charged metal ion and the sea of electrons is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prefix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SO4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CO3 2-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PO4 3-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which electrons are shared between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ionic compound's property, because the particles are in a repeating pattern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prefix is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atoms share the electrons unequally the bond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prefix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Gains electrons to become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atoms share the electrons in a covalent bond equally, the bond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(for a metal) to bend or hammered into a shape without breaking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Symbols that show the makeup of the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prefix is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prefix is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atom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prefix is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NO3-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prefix is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ability (for a metal) to be drawn into a thin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Lose electrons and become positive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ionic,convalent, and metallic bond</dc:title>
  <dcterms:created xsi:type="dcterms:W3CDTF">2021-10-11T09:50:07Z</dcterms:created>
  <dcterms:modified xsi:type="dcterms:W3CDTF">2021-10-11T09:50:07Z</dcterms:modified>
</cp:coreProperties>
</file>