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-ious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malicious    </w:t>
      </w:r>
      <w:r>
        <w:t xml:space="preserve">   superstitious    </w:t>
      </w:r>
      <w:r>
        <w:t xml:space="preserve">   religious    </w:t>
      </w:r>
      <w:r>
        <w:t xml:space="preserve">   ravenous    </w:t>
      </w:r>
      <w:r>
        <w:t xml:space="preserve">   outrageous    </w:t>
      </w:r>
      <w:r>
        <w:t xml:space="preserve">   devious    </w:t>
      </w:r>
      <w:r>
        <w:t xml:space="preserve">   venomous    </w:t>
      </w:r>
      <w:r>
        <w:t xml:space="preserve">   luxurious    </w:t>
      </w:r>
      <w:r>
        <w:t xml:space="preserve">   conscious    </w:t>
      </w:r>
      <w:r>
        <w:t xml:space="preserve">   mysterious    </w:t>
      </w:r>
      <w:r>
        <w:t xml:space="preserve">   anonymous    </w:t>
      </w:r>
      <w:r>
        <w:t xml:space="preserve">   gracious    </w:t>
      </w:r>
      <w:r>
        <w:t xml:space="preserve">   ambidextrous    </w:t>
      </w:r>
      <w:r>
        <w:t xml:space="preserve">   fictitious    </w:t>
      </w:r>
      <w:r>
        <w:t xml:space="preserve">   delicious    </w:t>
      </w:r>
      <w:r>
        <w:t xml:space="preserve">   anxious    </w:t>
      </w:r>
      <w:r>
        <w:t xml:space="preserve">   industrious    </w:t>
      </w:r>
      <w:r>
        <w:t xml:space="preserve">   infectious    </w:t>
      </w:r>
      <w:r>
        <w:t xml:space="preserve">   obnoxious    </w:t>
      </w:r>
      <w:r>
        <w:t xml:space="preserve">   precious    </w:t>
      </w:r>
      <w:r>
        <w:t xml:space="preserve">   spacious    </w:t>
      </w:r>
      <w:r>
        <w:t xml:space="preserve">   suspicious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-ious suffix</dc:title>
  <dcterms:created xsi:type="dcterms:W3CDTF">2021-10-10T23:48:48Z</dcterms:created>
  <dcterms:modified xsi:type="dcterms:W3CDTF">2021-10-10T23:48:48Z</dcterms:modified>
</cp:coreProperties>
</file>