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"ir + a + infinitive"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va a estudiar    </w:t>
      </w:r>
      <w:r>
        <w:t xml:space="preserve">   va a cantar    </w:t>
      </w:r>
      <w:r>
        <w:t xml:space="preserve">   va a dividir    </w:t>
      </w:r>
      <w:r>
        <w:t xml:space="preserve">   va a escribir    </w:t>
      </w:r>
      <w:r>
        <w:t xml:space="preserve">   va a ir de compras    </w:t>
      </w:r>
      <w:r>
        <w:t xml:space="preserve">   va a montar la bicicleta    </w:t>
      </w:r>
      <w:r>
        <w:t xml:space="preserve">   va a subir    </w:t>
      </w:r>
      <w:r>
        <w:t xml:space="preserve">   vais a comer    </w:t>
      </w:r>
      <w:r>
        <w:t xml:space="preserve">   vais a jugar    </w:t>
      </w:r>
      <w:r>
        <w:t xml:space="preserve">   vais a pasar tiempo    </w:t>
      </w:r>
      <w:r>
        <w:t xml:space="preserve">   vamos a correr    </w:t>
      </w:r>
      <w:r>
        <w:t xml:space="preserve">   vamos a leer    </w:t>
      </w:r>
      <w:r>
        <w:t xml:space="preserve">   vamos a nadar    </w:t>
      </w:r>
      <w:r>
        <w:t xml:space="preserve">   vamos a responder    </w:t>
      </w:r>
      <w:r>
        <w:t xml:space="preserve">   van a aprender    </w:t>
      </w:r>
      <w:r>
        <w:t xml:space="preserve">   van a aprender de memoria    </w:t>
      </w:r>
      <w:r>
        <w:t xml:space="preserve">   van a bailar    </w:t>
      </w:r>
      <w:r>
        <w:t xml:space="preserve">   van a comprar    </w:t>
      </w:r>
      <w:r>
        <w:t xml:space="preserve">   van a comprender    </w:t>
      </w:r>
      <w:r>
        <w:t xml:space="preserve">   van a descubrir    </w:t>
      </w:r>
      <w:r>
        <w:t xml:space="preserve">   van a levantar pesas    </w:t>
      </w:r>
      <w:r>
        <w:t xml:space="preserve">   van a romper    </w:t>
      </w:r>
      <w:r>
        <w:t xml:space="preserve">   van a tocar    </w:t>
      </w:r>
      <w:r>
        <w:t xml:space="preserve">   van a trabajar    </w:t>
      </w:r>
      <w:r>
        <w:t xml:space="preserve">   vas a abrir    </w:t>
      </w:r>
      <w:r>
        <w:t xml:space="preserve">   vas a compartir    </w:t>
      </w:r>
      <w:r>
        <w:t xml:space="preserve">   vas a describir    </w:t>
      </w:r>
      <w:r>
        <w:t xml:space="preserve">   voy a beber    </w:t>
      </w:r>
      <w:r>
        <w:t xml:space="preserve">   voy a discutir    </w:t>
      </w:r>
      <w:r>
        <w:t xml:space="preserve">   voy a escuchar    </w:t>
      </w:r>
      <w:r>
        <w:t xml:space="preserve">   voy a hacer ejercicio    </w:t>
      </w:r>
      <w:r>
        <w:t xml:space="preserve">   voy a ir    </w:t>
      </w:r>
      <w:r>
        <w:t xml:space="preserve">   voy a 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"ir + a + infinitive" </dc:title>
  <dcterms:created xsi:type="dcterms:W3CDTF">2021-10-10T23:50:45Z</dcterms:created>
  <dcterms:modified xsi:type="dcterms:W3CDTF">2021-10-10T23:50:45Z</dcterms:modified>
</cp:coreProperties>
</file>