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-ir and -er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-ir and -er verbs</dc:title>
  <dcterms:created xsi:type="dcterms:W3CDTF">2021-10-10T23:47:44Z</dcterms:created>
  <dcterms:modified xsi:type="dcterms:W3CDTF">2021-10-10T23:47:44Z</dcterms:modified>
</cp:coreProperties>
</file>