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loose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gustan las botas de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__________________ es sies y medio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camiseta esta hecha de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opuesto de claro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esta la ___________?  Tengo que ir 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precio de esas bolsas 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tengo una tarjeta 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a bargain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there's a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__________anuncia una liquidacion fabulosa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son jeans flojos, son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buen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soy talla pequena o grande, soy talla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compras</dc:title>
  <dcterms:created xsi:type="dcterms:W3CDTF">2021-10-11T09:50:20Z</dcterms:created>
  <dcterms:modified xsi:type="dcterms:W3CDTF">2021-10-11T09:50:20Z</dcterms:modified>
</cp:coreProperties>
</file>