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-ir ending verbs in preterit.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__________muy  elegantemente para ir a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¿Ya _____________ la cena?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ask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gato_______ por tres horas.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______ por todo el 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amigos y yo ________ un postre en el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profesora __________  la lección porque nadie la entendió.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hermano y yo _______ quedarmos en casa y no fuimos a la fiesta de cumpleaños de Marta.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Perdón, ¡Lo _____________!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Ellos____ver la película de acción.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enjoy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nos __________ mucho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hermana_____ después de ducharse.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_________ bien anoche. Tuve muchas pesadillas.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amigos ________la lección.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perro se ______porque estaba(was) enfermo.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-ir ending verbs in preterit.</dc:title>
  <dcterms:created xsi:type="dcterms:W3CDTF">2021-10-10T23:48:35Z</dcterms:created>
  <dcterms:modified xsi:type="dcterms:W3CDTF">2021-10-10T23:48:35Z</dcterms:modified>
</cp:coreProperties>
</file>