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ir, er, ur, wor,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bed    </w:t>
      </w:r>
      <w:r>
        <w:t xml:space="preserve">   Earth    </w:t>
      </w:r>
      <w:r>
        <w:t xml:space="preserve">   turn    </w:t>
      </w:r>
      <w:r>
        <w:t xml:space="preserve">   girl    </w:t>
      </w:r>
      <w:r>
        <w:t xml:space="preserve">   early    </w:t>
      </w:r>
      <w:r>
        <w:t xml:space="preserve">   works    </w:t>
      </w:r>
      <w:r>
        <w:t xml:space="preserve">   man    </w:t>
      </w:r>
      <w:r>
        <w:t xml:space="preserve">   word    </w:t>
      </w:r>
      <w:r>
        <w:t xml:space="preserve">   verb    </w:t>
      </w:r>
      <w:r>
        <w:t xml:space="preserve">   nurse    </w:t>
      </w:r>
      <w:r>
        <w:t xml:space="preserve">   first    </w:t>
      </w:r>
      <w:r>
        <w:t xml:space="preserve">   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ir, er, ur, wor, ear</dc:title>
  <dcterms:created xsi:type="dcterms:W3CDTF">2021-10-11T09:50:19Z</dcterms:created>
  <dcterms:modified xsi:type="dcterms:W3CDTF">2021-10-11T09:50:19Z</dcterms:modified>
</cp:coreProperties>
</file>