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ir, ire, 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premier    </w:t>
      </w:r>
      <w:r>
        <w:t xml:space="preserve">   barrier    </w:t>
      </w:r>
      <w:r>
        <w:t xml:space="preserve">   soldier    </w:t>
      </w:r>
      <w:r>
        <w:t xml:space="preserve">   funnier    </w:t>
      </w:r>
      <w:r>
        <w:t xml:space="preserve">   tidier    </w:t>
      </w:r>
      <w:r>
        <w:t xml:space="preserve">   crier    </w:t>
      </w:r>
      <w:r>
        <w:t xml:space="preserve">   dirtier    </w:t>
      </w:r>
      <w:r>
        <w:t xml:space="preserve">   aspire    </w:t>
      </w:r>
      <w:r>
        <w:t xml:space="preserve">   vampire    </w:t>
      </w:r>
      <w:r>
        <w:t xml:space="preserve">   wire    </w:t>
      </w:r>
      <w:r>
        <w:t xml:space="preserve">   umpire    </w:t>
      </w:r>
      <w:r>
        <w:t xml:space="preserve">   empire    </w:t>
      </w:r>
      <w:r>
        <w:t xml:space="preserve">   hire    </w:t>
      </w:r>
      <w:r>
        <w:t xml:space="preserve">   fire    </w:t>
      </w:r>
      <w:r>
        <w:t xml:space="preserve">   birthday    </w:t>
      </w:r>
      <w:r>
        <w:t xml:space="preserve">   shirt    </w:t>
      </w:r>
      <w:r>
        <w:t xml:space="preserve">   stir    </w:t>
      </w:r>
      <w:r>
        <w:t xml:space="preserve">   circle    </w:t>
      </w:r>
      <w:r>
        <w:t xml:space="preserve">   third    </w:t>
      </w:r>
      <w:r>
        <w:t xml:space="preserve">   girl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ir, ire, ier</dc:title>
  <dcterms:created xsi:type="dcterms:W3CDTF">2021-10-11T09:51:44Z</dcterms:created>
  <dcterms:modified xsi:type="dcterms:W3CDTF">2021-10-11T09:51:44Z</dcterms:modified>
</cp:coreProperties>
</file>