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'ir', 'ur' and 'er'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term    </w:t>
      </w:r>
      <w:r>
        <w:t xml:space="preserve">   different    </w:t>
      </w:r>
      <w:r>
        <w:t xml:space="preserve">   jersey    </w:t>
      </w:r>
      <w:r>
        <w:t xml:space="preserve">   every    </w:t>
      </w:r>
      <w:r>
        <w:t xml:space="preserve">   water    </w:t>
      </w:r>
      <w:r>
        <w:t xml:space="preserve">   printer    </w:t>
      </w:r>
      <w:r>
        <w:t xml:space="preserve">   litter    </w:t>
      </w:r>
      <w:r>
        <w:t xml:space="preserve">   teacher    </w:t>
      </w:r>
      <w:r>
        <w:t xml:space="preserve">   tiger    </w:t>
      </w:r>
      <w:r>
        <w:t xml:space="preserve">   Thursday    </w:t>
      </w:r>
      <w:r>
        <w:t xml:space="preserve">   turkey    </w:t>
      </w:r>
      <w:r>
        <w:t xml:space="preserve">   curve    </w:t>
      </w:r>
      <w:r>
        <w:t xml:space="preserve">   surprise    </w:t>
      </w:r>
      <w:r>
        <w:t xml:space="preserve">   burn    </w:t>
      </w:r>
      <w:r>
        <w:t xml:space="preserve">   thirsty    </w:t>
      </w:r>
      <w:r>
        <w:t xml:space="preserve">   circle    </w:t>
      </w:r>
      <w:r>
        <w:t xml:space="preserve">   dirty    </w:t>
      </w:r>
      <w:r>
        <w:t xml:space="preserve">   chirp    </w:t>
      </w:r>
      <w:r>
        <w:t xml:space="preserve">  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'ir', 'ur' and 'er' Words</dc:title>
  <dcterms:created xsi:type="dcterms:W3CDTF">2021-10-10T23:49:58Z</dcterms:created>
  <dcterms:modified xsi:type="dcterms:W3CDTF">2021-10-10T23:49:58Z</dcterms:modified>
</cp:coreProperties>
</file>