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ur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could    </w:t>
      </w:r>
      <w:r>
        <w:t xml:space="preserve">   would    </w:t>
      </w:r>
      <w:r>
        <w:t xml:space="preserve">   blur    </w:t>
      </w:r>
      <w:r>
        <w:t xml:space="preserve">   hurt    </w:t>
      </w:r>
      <w:r>
        <w:t xml:space="preserve">   turn    </w:t>
      </w:r>
      <w:r>
        <w:t xml:space="preserve">   burn    </w:t>
      </w:r>
      <w:r>
        <w:t xml:space="preserve">   after    </w:t>
      </w:r>
      <w:r>
        <w:t xml:space="preserve">   nerd    </w:t>
      </w:r>
      <w:r>
        <w:t xml:space="preserve">   her    </w:t>
      </w:r>
      <w:r>
        <w:t xml:space="preserve">   anger    </w:t>
      </w:r>
      <w:r>
        <w:t xml:space="preserve">   dirt    </w:t>
      </w:r>
      <w:r>
        <w:t xml:space="preserve">   first    </w:t>
      </w:r>
      <w:r>
        <w:t xml:space="preserve">   stir    </w:t>
      </w:r>
      <w:r>
        <w:t xml:space="preserve">   girl    </w:t>
      </w:r>
      <w:r>
        <w:t xml:space="preserve">  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ur er</dc:title>
  <dcterms:created xsi:type="dcterms:W3CDTF">2021-10-11T09:51:27Z</dcterms:created>
  <dcterms:modified xsi:type="dcterms:W3CDTF">2021-10-11T09:51:27Z</dcterms:modified>
</cp:coreProperties>
</file>