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 ur 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faster    </w:t>
      </w:r>
      <w:r>
        <w:t xml:space="preserve">   ever    </w:t>
      </w:r>
      <w:r>
        <w:t xml:space="preserve">   over    </w:t>
      </w:r>
      <w:r>
        <w:t xml:space="preserve">   brother    </w:t>
      </w:r>
      <w:r>
        <w:t xml:space="preserve">   first    </w:t>
      </w:r>
      <w:r>
        <w:t xml:space="preserve">   under    </w:t>
      </w:r>
      <w:r>
        <w:t xml:space="preserve">   stir    </w:t>
      </w:r>
      <w:r>
        <w:t xml:space="preserve">   turn    </w:t>
      </w:r>
      <w:r>
        <w:t xml:space="preserve">   teacher    </w:t>
      </w:r>
      <w:r>
        <w:t xml:space="preserve">   mother    </w:t>
      </w:r>
      <w:r>
        <w:t xml:space="preserve">   bird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 ur er</dc:title>
  <dcterms:created xsi:type="dcterms:W3CDTF">2021-10-11T09:50:48Z</dcterms:created>
  <dcterms:modified xsi:type="dcterms:W3CDTF">2021-10-11T09:50:48Z</dcterms:modified>
</cp:coreProperties>
</file>