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ir ur er (green)</w:t>
      </w:r>
    </w:p>
    <w:p>
      <w:pPr>
        <w:pStyle w:val="Questions"/>
      </w:pPr>
      <w:r>
        <w:t xml:space="preserve">1. TRSHI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TRSFI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URMSIQ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CUHHCR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OWULD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CODUL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TYHITRS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NEFFIRDTE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EIVEDLR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TRFAE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YTDHABIR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TSRUB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GAERN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ERNSWA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EDUHGRAT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ur er (green)</dc:title>
  <dcterms:created xsi:type="dcterms:W3CDTF">2021-10-11T09:51:29Z</dcterms:created>
  <dcterms:modified xsi:type="dcterms:W3CDTF">2021-10-11T09:51:29Z</dcterms:modified>
</cp:coreProperties>
</file>