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Messing about instead of doing what you have been asked is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science, if you can't make something go back to how it was before, we say it is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know why I'm afraid of spiders. It's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I've lost the ring my grandma gave me. It's __________________________.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cake looks delicious. It is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lost my files on the computer and they can't be found. They are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start talking about something totally unrelated to what we're doing, I say it is 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completely broken. It's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careful near the nettles. They will __________________ your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with sides and angles of different sizes is called 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words</dc:title>
  <dcterms:created xsi:type="dcterms:W3CDTF">2021-10-11T09:51:31Z</dcterms:created>
  <dcterms:modified xsi:type="dcterms:W3CDTF">2021-10-11T09:51:31Z</dcterms:modified>
</cp:coreProperties>
</file>