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words sounding 'er'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you are born is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do this with a plastic bottle to get the liquid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number comes after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comes after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win something you come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lady might wear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shape we use for drawing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need a drink of water you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Clowns work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clean can be covered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with a tie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after twenty-nine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Christmas tree is this type of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words sounding 'er'</dc:title>
  <dcterms:created xsi:type="dcterms:W3CDTF">2021-10-16T03:43:22Z</dcterms:created>
  <dcterms:modified xsi:type="dcterms:W3CDTF">2021-10-16T03:43:22Z</dcterms:modified>
</cp:coreProperties>
</file>